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花冠病毒  毕淑敏暌违5年全心抒写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花冠病毒  毕淑敏暌违5年全心抒写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本书出售、求购地址：https://www.jiaokey.com/book/detail/12869733.html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关键词搜索：https://www.jiaokey.com/tag/花冠病毒  毕淑敏暌违5年全心抒写.html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