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书名：中国儿童成长彩书坊  不可不知的世界未解之谜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总页数：345</w:t>
      </w:r>
    </w:p>
    <w:p>
      <w:r>
        <w:t>更多请访问教客网: www.jiaokey.com</w:t>
      </w:r>
    </w:p>
    <w:p>
      <w:r>
        <w:t>中国儿童成长彩书坊  不可不知的世界未解之谜 评论地址：https://www.jiaokey.com/book/detail/12869694.html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