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书名：中国儿童成长彩书坊  智力游戏推理破案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出版日期：2011.12</w:t>
      </w:r>
    </w:p>
    <w:p>
      <w:r>
        <w:t>总页数：345</w:t>
      </w:r>
    </w:p>
    <w:p>
      <w:r>
        <w:t>更多请访问教客网: www.jiaokey.com</w:t>
      </w:r>
    </w:p>
    <w:p>
      <w:r>
        <w:t>中国儿童成长彩书坊  智力游戏推理破案 评论地址：https://www.jiaokey.com/book/detail/12869693.html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