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你不知道的海洋秘密  全彩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你不知道的海洋秘密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本书出售、求购地址：https://www.jiaokey.com/book/detail/12869685.html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关键词搜索：https://www.jiaokey.com/tag/你不知道的海洋秘密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