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小熊维尼品格培养图画书  分享甜甜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小熊维尼品格培养图画书  分享甜甜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本书出售、求购地址：https://www.jiaokey.com/book/detail/12869684.html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关键词搜索：https://www.jiaokey.com/tag/小熊维尼品格培养图画书  分享甜甜.html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