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图文版脑筋急转弯  乘虚而入  彩色图文注音版</w:t>
      </w:r>
    </w:p>
    <w:p>
      <w:r>
        <w:rPr>
          <w:rFonts w:ascii="宋体" w:hAnsi="宋体" w:eastAsia="宋体"/>
          <w:sz w:val="24"/>
        </w:rPr>
        <w:t>袁宏宾主编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图文版脑筋急转弯  乘虚而入  彩色图文注音版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本书出售、求购地址：https://www.jiaokey.com/book/detail/12869662.html</w:t>
      </w:r>
    </w:p>
    <w:p>
      <w:r>
        <w:t>更多相关图书推荐：https://www.jiaokey.com</w:t>
      </w:r>
    </w:p>
    <w:p>
      <w:r>
        <w:t>袁宏宾主编 其他作品：https://www.jiaokey.com/tag/袁宏宾主编.html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关键词搜索：https://www.jiaokey.com/tag/图文版脑筋急转弯  乘虚而入  彩色图文注音版.html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