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学前教育改革与国家反贫困战略  美国的经验</w:t>
      </w:r>
    </w:p>
    <w:p>
      <w:r>
        <w:rPr>
          <w:rFonts w:ascii="宋体" w:hAnsi="宋体" w:eastAsia="宋体"/>
          <w:sz w:val="24"/>
        </w:rPr>
        <w:t>苏珊·纽曼著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学前教育改革与国家反贫困战略  美国的经验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苏珊·纽曼著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本书出售、求购地址：https://www.jiaokey.com/book/detail/12869624.html</w:t>
      </w:r>
    </w:p>
    <w:p>
      <w:r>
        <w:t>更多相关图书推荐：https://www.jiaokey.com</w:t>
      </w:r>
    </w:p>
    <w:p>
      <w:r>
        <w:t>苏珊·纽曼著 其他作品：https://www.jiaokey.com/tag/苏珊·纽曼著.html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关键词搜索：https://www.jiaokey.com/tag/学前教育改革与国家反贫困战略  美国的经验.html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