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欧洲旅行指南  托斯卡纳  彩印</w:t>
      </w:r>
    </w:p>
    <w:p>
      <w:r>
        <w:rPr>
          <w:rFonts w:ascii="宋体" w:hAnsi="宋体" w:eastAsia="宋体"/>
          <w:sz w:val="24"/>
        </w:rPr>
        <w:t>（意）莫妮卡·贝尔诺等著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欧洲旅行指南  托斯卡纳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（意）莫妮卡·贝尔诺等著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本书出售、求购地址：https://www.jiaokey.com/book/detail/12869617.html</w:t>
      </w:r>
    </w:p>
    <w:p>
      <w:r>
        <w:t>更多相关图书推荐：https://www.jiaokey.com</w:t>
      </w:r>
    </w:p>
    <w:p>
      <w:r>
        <w:t>（意）莫妮卡·贝尔诺等著 其他作品：https://www.jiaokey.com/tag/（意）莫妮卡·贝尔诺等著.html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关键词搜索：https://www.jiaokey.com/tag/欧洲旅行指南  托斯卡纳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