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和妈妈一起读  5-6岁  不肯冬眠的小黑熊</w:t>
      </w:r>
    </w:p>
    <w:p>
      <w:r>
        <w:rPr>
          <w:rFonts w:ascii="宋体" w:hAnsi="宋体" w:eastAsia="宋体"/>
          <w:sz w:val="24"/>
        </w:rPr>
        <w:t>朱效文著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和妈妈一起读  5-6岁  不肯冬眠的小黑熊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本书出售、求购地址：https://www.jiaokey.com/book/detail/12869611.html</w:t>
      </w:r>
    </w:p>
    <w:p>
      <w:r>
        <w:t>更多相关图书推荐：https://www.jiaokey.com</w:t>
      </w:r>
    </w:p>
    <w:p>
      <w:r>
        <w:t>朱效文著 其他作品：https://www.jiaokey.com/tag/朱效文著.html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关键词搜索：https://www.jiaokey.com/tag/和妈妈一起读  5-6岁  不肯冬眠的小黑熊.html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