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书名：最后一只粉头鸭</w:t>
      </w:r>
    </w:p>
    <w:p>
      <w:r>
        <w:t>作者：（英）格雷主编</w:t>
      </w:r>
    </w:p>
    <w:p>
      <w:r>
        <w:t>出版社：南宁:接力出版社,2011.12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最后一只粉头鸭 评论地址：https://www.jiaokey.com/book/detail/12869582.html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