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玄奘</w:t>
      </w:r>
    </w:p>
    <w:p>
      <w:r>
        <w:t>作者：无言著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世界名人传记丛书  玄奘 评论地址：https://www.jiaokey.com/book/detail/12869576.html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