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书名：图文版脑筋急转弯  请君入瓮  彩色图文注音版</w:t>
      </w:r>
    </w:p>
    <w:p>
      <w:r>
        <w:t>作者：袁宏宾主编</w:t>
      </w:r>
    </w:p>
    <w:p>
      <w:r>
        <w:t>出版社：北京:中国戏剧出版社,2012.01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图文版脑筋急转弯  请君入瓮  彩色图文注音版 评论地址：https://www.jiaokey.com/book/detail/12869541.html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