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有翅膀的匕首·沃德里失踪之谜</w:t>
      </w:r>
    </w:p>
    <w:p>
      <w:r>
        <w:rPr>
          <w:rFonts w:ascii="宋体" w:hAnsi="宋体" w:eastAsia="宋体"/>
          <w:sz w:val="24"/>
        </w:rPr>
        <w:t>（英）切斯特顿原著；水泓改写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有翅膀的匕首·沃德里失踪之谜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（英）切斯特顿原著；水泓改写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本书出售、求购地址：https://www.jiaokey.com/book/detail/12869539.html</w:t>
      </w:r>
    </w:p>
    <w:p>
      <w:r>
        <w:t>更多相关图书推荐：https://www.jiaokey.com</w:t>
      </w:r>
    </w:p>
    <w:p>
      <w:r>
        <w:t>（英）切斯特顿原著；水泓改写 其他作品：https://www.jiaokey.com/tag/（英）切斯特顿原著；水泓改写.html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关键词搜索：https://www.jiaokey.com/tag/布朗神父探案系列  有翅膀的匕首·沃德里失踪之谜.html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