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从儿童早期发展到人类发展  为儿童的未来投资</w:t>
      </w:r>
    </w:p>
    <w:p>
      <w:r>
        <w:rPr>
          <w:rFonts w:ascii="宋体" w:hAnsi="宋体" w:eastAsia="宋体"/>
          <w:sz w:val="24"/>
        </w:rPr>
        <w:t>杨一鸣主编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从儿童早期发展到人类发展  为儿童的未来投资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本书出售、求购地址：https://www.jiaokey.com/book/detail/12869530.html</w:t>
      </w:r>
    </w:p>
    <w:p>
      <w:r>
        <w:t>更多相关图书推荐：https://www.jiaokey.com</w:t>
      </w:r>
    </w:p>
    <w:p>
      <w:r>
        <w:t>杨一鸣主编 其他作品：https://www.jiaokey.com/tag/杨一鸣主编.html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关键词搜索：https://www.jiaokey.com/tag/从儿童早期发展到人类发展  为儿童的未来投资.html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