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中学生读名著  给我的孩子们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中学生读名著  给我的孩子们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散文集-中国-当代-随笔-作品集-现代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本书出售、求购地址：https://www.jiaokey.com/book/detail/12869487.html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关键词搜索：https://www.jiaokey.com/tag/散文集-中国-当代-随笔-作品集-现代.html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