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书名：现代超硬材料与制品  上</w:t>
      </w:r>
    </w:p>
    <w:p>
      <w:r>
        <w:t>作者：方啸虎，邓福铭，郑日升编著</w:t>
      </w:r>
    </w:p>
    <w:p>
      <w:r>
        <w:t>出版社：杭州:浙江大学出版社,2011.11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现代超硬材料与制品  上 评论地址：https://www.jiaokey.com/book/detail/12869482.html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