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黄山意境  袁廉民风光摄影解析  彩印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黄山意境  袁廉民风光摄影解析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本书出售、求购地址：https://www.jiaokey.com/book/detail/12869472.html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关键词搜索：https://www.jiaokey.com/tag/黄山意境  袁廉民风光摄影解析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