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令人不好意思的人体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令人不好意思的人体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本书出售、求购地址：https://www.jiaokey.com/book/detail/12869469.html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关键词搜索：https://www.jiaokey.com/tag/令人不好意思的人体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