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人类身体的奥秘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人类身体的奥秘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本书出售、求购地址：https://www.jiaokey.com/book/detail/12869468.html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关键词搜索：https://www.jiaokey.com/tag/人类身体的奥秘.html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