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海洋里到底有多少秘密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海洋里到底有多少秘密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本书出售、求购地址：https://www.jiaokey.com/book/detail/12869465.html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关键词搜索：https://www.jiaokey.com/tag/海洋里到底有多少秘密.html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