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中国文化1000问  超值白金版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中国文化1000问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本书出售、求购地址：https://www.jiaokey.com/book/detail/12869462.html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关键词搜索：https://www.jiaokey.com/tag/中国文化1000问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