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为什么老鼠的儿子会打洞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为什么老鼠的儿子会打洞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本书出售、求购地址：https://www.jiaokey.com/book/detail/12869457.html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关键词搜索：https://www.jiaokey.com/tag/为什么老鼠的儿子会打洞.html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