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5年高考3年模拟  文综  学生用书  2009  B版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5年高考3年模拟  文综  学生用书  2009  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本书出售、求购地址：https://www.jiaokey.com/book/detail/12869432.html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首都师范大学出版社 出版图书：https://www.jiaokey.com/tag/首都师范大学出版社.html</w:t>
      </w:r>
    </w:p>
    <w:p>
      <w:r>
        <w:t>关键词搜索：https://www.jiaokey.com/tag/5年高考3年模拟  文综  学生用书  2009  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