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书名：逾期专利的创新价值研究</w:t>
      </w:r>
    </w:p>
    <w:p>
      <w:r>
        <w:t>作者：陶锋著</w:t>
      </w:r>
    </w:p>
    <w:p>
      <w:r>
        <w:t>出版社：南京：东南大学出版社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逾期专利的创新价值研究 评论地址：https://www.jiaokey.com/book/detail/12869407.html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