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微格教学原理与训练实用教程  新世纪应用型高等教育</w:t>
      </w:r>
    </w:p>
    <w:p>
      <w:r>
        <w:rPr>
          <w:rFonts w:ascii="宋体" w:hAnsi="宋体" w:eastAsia="宋体"/>
          <w:sz w:val="24"/>
        </w:rPr>
        <w:t>蔡冠群，夏家顺主编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微格教学原理与训练实用教程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蔡冠群，夏家顺主编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本书出售、求购地址：https://www.jiaokey.com/book/detail/12869398.html</w:t>
      </w:r>
    </w:p>
    <w:p>
      <w:r>
        <w:t>更多相关图书推荐：https://www.jiaokey.com</w:t>
      </w:r>
    </w:p>
    <w:p>
      <w:r>
        <w:t>蔡冠群，夏家顺主编 其他作品：https://www.jiaokey.com/tag/蔡冠群，夏家顺主编.html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关键词搜索：https://www.jiaokey.com/tag/微格教学原理与训练实用教程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