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新课标特色作文讲读练  小学中年级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新课标特色作文讲读练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本书出售、求购地址：https://www.jiaokey.com/book/detail/12869384.html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关键词搜索：https://www.jiaokey.com/tag/新课标特色作文讲读练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