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书名：做一名有专业尊严的教师  全国特级教师窦桂梅教学方法  上</w:t>
      </w:r>
    </w:p>
    <w:p>
      <w:r>
        <w:t>作者：窦桂梅著</w:t>
      </w:r>
    </w:p>
    <w:p>
      <w:r>
        <w:t>出版社：桂林：漓江出版社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做一名有专业尊严的教师  全国特级教师窦桂梅教学方法  上 评论地址：https://www.jiaokey.com/book/detail/12869359.html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