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怎样读现当代小说  初中</w:t>
      </w:r>
    </w:p>
    <w:p>
      <w:r>
        <w:rPr>
          <w:rFonts w:ascii="宋体" w:hAnsi="宋体" w:eastAsia="宋体"/>
          <w:sz w:val="24"/>
        </w:rPr>
        <w:t>徐雁，郝怀杰著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93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怎样读现当代小说  初中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徐雁，郝怀杰著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小说-世界-初中-教学参考资料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本书出售、求购地址：https://www.jiaokey.com/book/detail/12869344.html</w:t>
      </w:r>
    </w:p>
    <w:p>
      <w:r>
        <w:t>更多相关图书推荐：https://www.jiaokey.com</w:t>
      </w:r>
    </w:p>
    <w:p>
      <w:r>
        <w:t>徐雁，郝怀杰著 其他作品：https://www.jiaokey.com/tag/徐雁，郝怀杰著.html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关键词搜索：https://www.jiaokey.com/tag/小说-世界-初中-教学参考资料.html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