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轻松学习文言文  初中文言文原文、注释、翻译三行编排精析</w:t>
      </w:r>
    </w:p>
    <w:p>
      <w:r>
        <w:rPr>
          <w:rFonts w:ascii="宋体" w:hAnsi="宋体" w:eastAsia="宋体"/>
          <w:sz w:val="24"/>
        </w:rPr>
        <w:t>汪钰明编著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轻松学习文言文  初中文言文原文、注释、翻译三行编排精析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本书出售、求购地址：https://www.jiaokey.com/book/detail/12869312.html</w:t>
      </w:r>
    </w:p>
    <w:p>
      <w:r>
        <w:t>更多相关图书推荐：https://www.jiaokey.com</w:t>
      </w:r>
    </w:p>
    <w:p>
      <w:r>
        <w:t>汪钰明编著 其他作品：https://www.jiaokey.com/tag/汪钰明编著.html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