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时文选粹  第5辑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时文选粹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本书出售、求购地址：https://www.jiaokey.com/book/detail/12869311.html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关键词搜索：https://www.jiaokey.com/tag/时文选粹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