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想象作文精彩片段600例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想象作文精彩片段600例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本书出售、求购地址：https://www.jiaokey.com/book/detail/12869304.html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关键词搜索：https://www.jiaokey.com/tag/想象作文精彩片段600例.html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