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小学英语课堂教学理论与实践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本书出售、求购地址：https://www.jiaokey.com/book/detail/12869295.html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关键词搜索：https://www.jiaokey.com/tag/小学英语课堂教学理论与实践.html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