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高二英语  上  第四次修订版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高二英语  上  第四次修订版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本书出售、求购地址：https://www.jiaokey.com/book/detail/12869289.html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高二英语  上  第四次修订版.html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