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龙门限时英语  阅读理解．八年级</w:t>
      </w:r>
    </w:p>
    <w:p>
      <w:r>
        <w:rPr>
          <w:rFonts w:ascii="宋体" w:hAnsi="宋体" w:eastAsia="宋体"/>
          <w:sz w:val="24"/>
        </w:rPr>
        <w:t>赵维平，吴轶佳主编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龙门限时英语  阅读理解．八年级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赵维平，吴轶佳主编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本书出售、求购地址：https://www.jiaokey.com/book/detail/12869278.html</w:t>
      </w:r>
    </w:p>
    <w:p>
      <w:r>
        <w:t>更多相关图书推荐：https://www.jiaokey.com</w:t>
      </w:r>
    </w:p>
    <w:p>
      <w:r>
        <w:t>赵维平，吴轶佳主编 其他作品：https://www.jiaokey.com/tag/赵维平，吴轶佳主编.html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关键词搜索：https://www.jiaokey.com/tag/龙门限时英语  阅读理解．八年级.html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