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《鼎尖教案》四年级数学下  北师大版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《鼎尖教案》四年级数学下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本书出售、求购地址：https://www.jiaokey.com/book/detail/12869225.html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关键词搜索：https://www.jiaokey.com/tag/《鼎尖教案》四年级数学下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