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初中文言文扩展阅读  初二年级</w:t>
      </w:r>
    </w:p>
    <w:p>
      <w:r>
        <w:rPr>
          <w:rFonts w:ascii="宋体" w:hAnsi="宋体" w:eastAsia="宋体"/>
          <w:sz w:val="24"/>
        </w:rPr>
        <w:t>吴心田，付文昌著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初中文言文扩展阅读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吴心田，付文昌著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文言文-阅读教材-初中-教学参考资料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本书出售、求购地址：https://www.jiaokey.com/book/detail/12869220.html</w:t>
      </w:r>
    </w:p>
    <w:p>
      <w:r>
        <w:t>更多相关图书推荐：https://www.jiaokey.com</w:t>
      </w:r>
    </w:p>
    <w:p>
      <w:r>
        <w:t>吴心田，付文昌著 其他作品：https://www.jiaokey.com/tag/吴心田，付文昌著.html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关键词搜索：https://www.jiaokey.com/tag/文言文-阅读教材-初中-教学参考资料.html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