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书名：和优秀教师一起读卢梭</w:t>
      </w:r>
    </w:p>
    <w:p>
      <w:r>
        <w:t>作者：王艳玲主编</w:t>
      </w:r>
    </w:p>
    <w:p>
      <w:r>
        <w:t>出版社：北京：中国青年出版社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和优秀教师一起读卢梭 评论地址：https://www.jiaokey.com/book/detail/12869200.html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