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中考必须掌握的易错字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中考必须掌握的易错字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本书出售、求购地址：https://www.jiaokey.com/book/detail/12869169.html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关键词搜索：https://www.jiaokey.com/tag/汉字-错别字-辨别-初中-升学参考资料.html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