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中考必须掌握的成语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中考必须掌握的成语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本书出售、求购地址：https://www.jiaokey.com/book/detail/12869168.html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关键词搜索：https://www.jiaokey.com/tag/中考必须掌握的成语.html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