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莎士比亚经典戏剧选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莎士比亚经典戏剧选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本书出售、求购地址：https://www.jiaokey.com/book/detail/12869150.html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关键词搜索：https://www.jiaokey.com/tag/语文新课标必读丛书  莎士比亚经典戏剧选.html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