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猴子能进化成人吗  达尔文之前之后地球上的生命故事</w:t>
      </w:r>
    </w:p>
    <w:p>
      <w:r>
        <w:rPr>
          <w:rFonts w:ascii="宋体" w:hAnsi="宋体" w:eastAsia="宋体"/>
          <w:sz w:val="24"/>
        </w:rPr>
        <w:t>（意）萨拉·卡巴克鲁斯·克罗涅丝著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猴子能进化成人吗  达尔文之前之后地球上的生命故事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（意）萨拉·卡巴克鲁斯·克罗涅丝著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本书出售、求购地址：https://www.jiaokey.com/book/detail/12869098.html</w:t>
      </w:r>
    </w:p>
    <w:p>
      <w:r>
        <w:t>更多相关图书推荐：https://www.jiaokey.com</w:t>
      </w:r>
    </w:p>
    <w:p>
      <w:r>
        <w:t>（意）萨拉·卡巴克鲁斯·克罗涅丝著 其他作品：https://www.jiaokey.com/tag/（意）萨拉·卡巴克鲁斯·克罗涅丝著.html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关键词搜索：https://www.jiaokey.com/tag/猴子能进化成人吗  达尔文之前之后地球上的生命故事.html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