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宇宙爆炸前是一颗豌豆吗？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宇宙爆炸前是一颗豌豆吗？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本书出售、求购地址：https://www.jiaokey.com/book/detail/12869096.html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关键词搜索：https://www.jiaokey.com/tag/宇宙爆炸前是一颗豌豆吗？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