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那窗那雪那女孩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那窗那雪那女孩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本书出售、求购地址：https://www.jiaokey.com/book/detail/12869027.html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关键词搜索：https://www.jiaokey.com/tag/那窗那雪那女孩.html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