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天配良缘之商君  上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天配良缘之商君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本书出售、求购地址：https://www.jiaokey.com/book/detail/12868900.html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关键词搜索：https://www.jiaokey.com/tag/天配良缘之商君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