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东盟对外签订的自由贸易协定比较研究</w:t>
      </w:r>
    </w:p>
    <w:p>
      <w:r>
        <w:rPr>
          <w:rFonts w:ascii="宋体" w:hAnsi="宋体" w:eastAsia="宋体"/>
          <w:sz w:val="24"/>
        </w:rPr>
        <w:t>袁波，王金波，王蕊编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88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东盟对外签订的自由贸易协定比较研究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袁波，王金波，王蕊编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东南亚国家联盟-国际贸易：自由贸易-贸易协定-对比研究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本书出售、求购地址：https://www.jiaokey.com/book/detail/12868876.html</w:t>
      </w:r>
    </w:p>
    <w:p>
      <w:r>
        <w:t>更多相关图书推荐：https://www.jiaokey.com</w:t>
      </w:r>
    </w:p>
    <w:p>
      <w:r>
        <w:t>袁波，王金波，王蕊编 其他作品：https://www.jiaokey.com/tag/袁波，王金波，王蕊编.html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关键词搜索：https://www.jiaokey.com/tag/东南亚国家联盟-国际贸易：自由贸易-贸易协定-对比研究.html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