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福尔摩斯归来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福尔摩斯归来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本书出售、求购地址：https://www.jiaokey.com/book/detail/12868831.html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福尔摩斯归来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