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新探案  英文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新探案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本书出售、求购地址：https://www.jiaokey.com/book/detail/12868825.html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关键词搜索：https://www.jiaokey.com/tag/福尔摩斯探案全集  新探案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