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大悦读  三国演义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大悦读  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本书出售、求购地址：https://www.jiaokey.com/book/detail/12868781.html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关键词搜索：https://www.jiaokey.com/tag/大悦读  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