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启迪孩子智慧的动物对话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启迪孩子智慧的动物对话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本书出售、求购地址：https://www.jiaokey.com/book/detail/12868763.html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关键词搜索：https://www.jiaokey.com/tag/启迪孩子智慧的动物对话.html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