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小学生最想知道的全新环境故事</w:t>
      </w:r>
    </w:p>
    <w:p>
      <w:r>
        <w:rPr>
          <w:rFonts w:ascii="宋体" w:hAnsi="宋体" w:eastAsia="宋体"/>
          <w:sz w:val="24"/>
        </w:rPr>
        <w:t>（韩）巨天牛著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小学生最想知道的全新环境故事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（韩）巨天牛著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本书出售、求购地址：https://www.jiaokey.com/book/detail/12868762.html</w:t>
      </w:r>
    </w:p>
    <w:p>
      <w:r>
        <w:t>更多相关图书推荐：https://www.jiaokey.com</w:t>
      </w:r>
    </w:p>
    <w:p>
      <w:r>
        <w:t>（韩）巨天牛著 其他作品：https://www.jiaokey.com/tag/（韩）巨天牛著.html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关键词搜索：https://www.jiaokey.com/tag/小学生最想知道的全新环境故事.html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